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717AAF17" w:rsidR="00A7258F" w:rsidRPr="00B11BB0" w:rsidRDefault="005C5CA2" w:rsidP="00A7258F">
      <w:pPr>
        <w:jc w:val="both"/>
      </w:pPr>
      <w:r w:rsidRPr="008440C9"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</w:t>
      </w:r>
      <w:r w:rsidRPr="008440C9">
        <w:t xml:space="preserve"> спроводи </w:t>
      </w:r>
      <w:r w:rsidRPr="005C5CA2">
        <w:t xml:space="preserve">ГО Вождовац </w:t>
      </w:r>
      <w:r w:rsidRPr="008440C9">
        <w:t>у оквиру Пројекта „Чиста енергија и енергетска ефикасност за грађане“, дајем следећу</w:t>
      </w:r>
      <w:r w:rsidRPr="008440C9">
        <w:br/>
      </w:r>
    </w:p>
    <w:p w14:paraId="1D1C6B40" w14:textId="77777777" w:rsidR="00A7258F" w:rsidRPr="00B11BB0" w:rsidRDefault="005C5CA2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616C1A58" w:rsidR="00A7258F" w:rsidRPr="00B11BB0" w:rsidRDefault="005C5CA2" w:rsidP="00A7258F">
      <w:pPr>
        <w:jc w:val="both"/>
      </w:pPr>
      <w:r w:rsidRPr="008440C9">
        <w:t xml:space="preserve">Сагласан/сагласна сам да </w:t>
      </w:r>
      <w:r w:rsidRPr="005C5CA2">
        <w:t xml:space="preserve">ГО Вождовац </w:t>
      </w:r>
      <w:r w:rsidRPr="008440C9">
        <w:t>као руковалац подацима, обрађује мој</w:t>
      </w:r>
      <w:r w:rsidRPr="008440C9">
        <w:t>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B11BB0" w:rsidRDefault="005C5CA2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14:paraId="470E91E5" w14:textId="7D6EE8A1" w:rsidR="00A7258F" w:rsidRPr="00B11BB0" w:rsidRDefault="005C5CA2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</w:t>
      </w:r>
      <w:r w:rsidRPr="008440C9">
        <w:t>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5C5CA2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5C5CA2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5C5CA2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5C5CA2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</w:t>
      </w:r>
      <w:r w:rsidRPr="008440C9">
        <w:t>рађивати ван наведених оквира.</w:t>
      </w:r>
    </w:p>
    <w:p w14:paraId="557E0C8B" w14:textId="55389031" w:rsidR="00A7258F" w:rsidRPr="00B11BB0" w:rsidRDefault="005C5CA2" w:rsidP="00A7258F">
      <w:pPr>
        <w:spacing w:after="0"/>
        <w:jc w:val="both"/>
      </w:pPr>
      <w:r w:rsidRPr="008440C9">
        <w:br/>
        <w:t xml:space="preserve">Моји лични подаци могу се чувати, користити и архивирати у складу са Законом о заштити података о личности и интерним актима </w:t>
      </w:r>
      <w:r w:rsidRPr="005C5CA2">
        <w:t>ГО Вождовац</w:t>
      </w:r>
      <w:r>
        <w:t>,</w:t>
      </w:r>
      <w:bookmarkStart w:id="0" w:name="_GoBack"/>
      <w:bookmarkEnd w:id="0"/>
      <w:r w:rsidRPr="005C5CA2">
        <w:t xml:space="preserve"> </w:t>
      </w:r>
      <w:r w:rsidRPr="008440C9">
        <w:t>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5C5CA2" w:rsidP="00A7258F">
      <w:pPr>
        <w:spacing w:after="0"/>
        <w:jc w:val="both"/>
      </w:pPr>
      <w:r w:rsidRPr="008440C9">
        <w:br/>
        <w:t xml:space="preserve">Упознат/а </w:t>
      </w:r>
      <w:r w:rsidRPr="008440C9">
        <w:t>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B11BB0" w:rsidRDefault="005C5CA2" w:rsidP="00A7258F">
      <w:pPr>
        <w:spacing w:after="0"/>
        <w:jc w:val="both"/>
      </w:pPr>
      <w:r w:rsidRPr="008440C9">
        <w:br/>
      </w:r>
    </w:p>
    <w:p w14:paraId="07351B7A" w14:textId="77777777" w:rsidR="00A7258F" w:rsidRPr="00B11BB0" w:rsidRDefault="005C5CA2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</w:t>
      </w:r>
      <w:r w:rsidRPr="008440C9">
        <w:t>одатака, укључујући право на обавештење, увид, исправку, брисање и ограничење обраде.</w:t>
      </w:r>
    </w:p>
    <w:p w14:paraId="1360ADFD" w14:textId="77777777" w:rsidR="00A7258F" w:rsidRPr="00B11BB0" w:rsidRDefault="005C5CA2" w:rsidP="00A7258F">
      <w:pPr>
        <w:spacing w:after="0"/>
        <w:jc w:val="both"/>
      </w:pPr>
      <w:r w:rsidRPr="008440C9">
        <w:br/>
      </w:r>
      <w:r w:rsidRPr="008440C9">
        <w:br/>
        <w:t>У ____________, дана ____________ године.</w:t>
      </w:r>
    </w:p>
    <w:p w14:paraId="2AB536E5" w14:textId="77777777" w:rsidR="00A7258F" w:rsidRPr="00B11BB0" w:rsidRDefault="005C5CA2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14:paraId="153C9AA7" w14:textId="77777777" w:rsidR="00A7258F" w:rsidRPr="00B11BB0" w:rsidRDefault="005C5CA2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[Име и презиме, потпис]</w:t>
      </w:r>
    </w:p>
    <w:p w14:paraId="1A7EBFC3" w14:textId="0507BF25" w:rsidR="00F15390" w:rsidRPr="00A7258F" w:rsidRDefault="005C5CA2" w:rsidP="00A7258F">
      <w:pPr>
        <w:spacing w:after="0"/>
        <w:jc w:val="both"/>
        <w:rPr>
          <w:lang w:val="sr-Cyrl-CS"/>
        </w:rPr>
      </w:pPr>
      <w:r w:rsidRPr="008440C9">
        <w:br/>
        <w:t>[Адреса — место, улица и број]</w:t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5C5CA2"/>
    <w:rsid w:val="008440C9"/>
    <w:rsid w:val="009F6312"/>
    <w:rsid w:val="00A7258F"/>
    <w:rsid w:val="00AA1D8D"/>
    <w:rsid w:val="00AB29DA"/>
    <w:rsid w:val="00B11BB0"/>
    <w:rsid w:val="00B47730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42978B7D-7407-4E5A-8E36-A82EDB03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1482</Characters>
  <Application>Microsoft Office Word</Application>
  <DocSecurity>0</DocSecurity>
  <Lines>54</Lines>
  <Paragraphs>23</Paragraphs>
  <ScaleCrop>false</ScaleCrop>
  <Manager/>
  <Company/>
  <LinksUpToDate>false</LinksUpToDate>
  <CharactersWithSpaces>1713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8</cp:revision>
  <dcterms:created xsi:type="dcterms:W3CDTF">2013-12-23T23:15:00Z</dcterms:created>
  <dcterms:modified xsi:type="dcterms:W3CDTF">2025-10-24T09:58:00Z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0324bcea-d65f-4b8e-b204-6a7ffe8b1f7b</vt:lpwstr>
  </property>
</Properties>
</file>